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>Гражданское дело № 2-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>3309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-1302/2025 </w:t>
      </w:r>
    </w:p>
    <w:p>
      <w:pPr>
        <w:spacing w:before="0" w:after="0" w:line="360" w:lineRule="auto"/>
        <w:jc w:val="center"/>
        <w:rPr>
          <w:sz w:val="28"/>
          <w:szCs w:val="28"/>
        </w:rPr>
      </w:pP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РЕШЕНИЕ</w:t>
      </w: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гражданского дела по исковому заявлению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ЭкспертПерспектива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Каргаполову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24/20978 от 03.06.2022,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ЭкспертПерспектива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Каргаполову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24/20978 от 03.06.2022,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Каргаполова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ЭкспертПерспектива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24/20978 от 03.06.2022</w:t>
      </w:r>
      <w:r>
        <w:rPr>
          <w:rFonts w:ascii="Times New Roman" w:eastAsia="Times New Roman" w:hAnsi="Times New Roman" w:cs="Times New Roman"/>
          <w:sz w:val="28"/>
          <w:szCs w:val="28"/>
        </w:rPr>
        <w:t>, за период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03.06.2022 по 31.10.2022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13875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которых 5550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основного долга, 8325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сумма задолженности по процентам,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рублей,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17875,00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районный суд Ханты-Мансийского автономного округа – Югры в течение месяца со дня принятия решения суда в окончательной форме, путем подачи апелляционной жалобы через мирового судью судебного участка № 2 Сургутского судебного района Ханты-Мансийского автономного округа-Югры.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 w:line="360" w:lineRule="auto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PassportDatagrp-19rplc-16">
    <w:name w:val="cat-PassportData grp-19 rplc-16"/>
    <w:basedOn w:val="DefaultParagraphFont"/>
  </w:style>
  <w:style w:type="character" w:customStyle="1" w:styleId="cat-ExternalSystemDefinedgrp-23rplc-17">
    <w:name w:val="cat-ExternalSystemDefined grp-23 rplc-17"/>
    <w:basedOn w:val="DefaultParagraphFont"/>
  </w:style>
  <w:style w:type="character" w:customStyle="1" w:styleId="cat-ExternalSystemDefinedgrp-24rplc-18">
    <w:name w:val="cat-ExternalSystemDefined grp-24 rplc-18"/>
    <w:basedOn w:val="DefaultParagraphFont"/>
  </w:style>
  <w:style w:type="character" w:customStyle="1" w:styleId="cat-ExternalSystemDefinedgrp-22rplc-19">
    <w:name w:val="cat-ExternalSystemDefined grp-22 rplc-19"/>
    <w:basedOn w:val="DefaultParagraphFont"/>
  </w:style>
  <w:style w:type="character" w:customStyle="1" w:styleId="cat-UserDefinedgrp-26rplc-20">
    <w:name w:val="cat-UserDefined grp-2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